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微型计算机的使用方法图解</w:t>
      </w:r>
    </w:p>
    <w:p>
      <w:r>
        <w:rPr>
          <w:rFonts w:ascii="宋体" w:hAnsi="宋体" w:eastAsia="宋体"/>
          <w:sz w:val="24"/>
        </w:rPr>
        <w:t>（日）小牧常松，（日）大条广著；周文森，周琴芳译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微型计算机的使用方法图解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（日）小牧常松，（日）大条广著；周文森，周琴芳译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本书出售、求购地址：https://www.jiaokey.com/book/detail/10476534.html</w:t>
      </w:r>
    </w:p>
    <w:p>
      <w:r>
        <w:t>更多相关图书推荐：https://www.jiaokey.com</w:t>
      </w:r>
    </w:p>
    <w:p>
      <w:r>
        <w:t>（日）小牧常松，（日）大条广著；周文森，周琴芳译 其他作品：https://www.jiaokey.com/tag/（日）小牧常松，（日）大条广著；周文森，周琴芳译.html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关键词搜索：https://www.jiaokey.com/tag/微型计算机的使用方法图解.html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