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第30册  事汇外教部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第30册  事汇外教部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本书出售、求购地址：https://www.jiaokey.com/book/detail/10476530.html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第30册  事汇外教部.html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