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第11册  密教部  下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第11册  密教部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本书出售、求购地址：https://www.jiaokey.com/book/detail/10476529.html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第11册  密教部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