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书名：实用PASCAL入门</w:t>
      </w:r>
    </w:p>
    <w:p>
      <w:r>
        <w:t>作者：（英）I.R.威尔逊，A.M.爱迪曼著；丘玉圃，林于良译</w:t>
      </w:r>
    </w:p>
    <w:p>
      <w:r>
        <w:t>出版社：北京：国防工业出版社</w:t>
      </w:r>
    </w:p>
    <w:p>
      <w:r>
        <w:t>出版日期：1982.12</w:t>
      </w:r>
    </w:p>
    <w:p>
      <w:r>
        <w:t>总页数：121</w:t>
      </w:r>
    </w:p>
    <w:p>
      <w:r>
        <w:t>更多请访问教客网: www.jiaokey.com</w:t>
      </w:r>
    </w:p>
    <w:p>
      <w:r>
        <w:t>实用PASCAL入门 评论地址：https://www.jiaokey.com/book/detail/10476476.html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