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3创意实例精选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3创意实例精选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本书出售、求购地址：https://www.jiaokey.com/book/detail/10476471.html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 3创意实例精选.html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