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书名：新手上网宝典</w:t>
      </w:r>
    </w:p>
    <w:p>
      <w:r>
        <w:t>作者：谭国鹏，张福成主编</w:t>
      </w:r>
    </w:p>
    <w:p>
      <w:r>
        <w:t>出版社：北京：人民邮电出版社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新手上网宝典 评论地址：https://www.jiaokey.com/book/detail/10476470.html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