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书名：FORTRAN语言程序设计教程</w:t>
      </w:r>
    </w:p>
    <w:p>
      <w:r>
        <w:t>作者：洪兴山，乐秀章著；张宗信等译</w:t>
      </w:r>
    </w:p>
    <w:p>
      <w:r>
        <w:t>出版社：北京：科学技术文献出版社</w:t>
      </w:r>
    </w:p>
    <w:p>
      <w:r>
        <w:t>出版日期：1983.01</w:t>
      </w:r>
    </w:p>
    <w:p>
      <w:r>
        <w:t>总页数：334</w:t>
      </w:r>
    </w:p>
    <w:p>
      <w:r>
        <w:t>更多请访问教客网: www.jiaokey.com</w:t>
      </w:r>
    </w:p>
    <w:p>
      <w:r>
        <w:t>FORTRAN语言程序设计教程 评论地址：https://www.jiaokey.com/book/detail/10476458.html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