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微处理机工程用高级语言</w:t>
      </w:r>
    </w:p>
    <w:p>
      <w:r>
        <w:rPr>
          <w:rFonts w:ascii="宋体" w:hAnsi="宋体" w:eastAsia="宋体"/>
          <w:sz w:val="24"/>
        </w:rPr>
        <w:t>（英）泰勒（Taylor，D.），（英）毛根（Morgan，I.）著；朱炳详，胡洁译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微处理机工程用高级语言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（英）泰勒（Taylor，D.），（英）毛根（Morgan，I.）著；朱炳详，胡洁译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本书出售、求购地址：https://www.jiaokey.com/book/detail/10476404.html</w:t>
      </w:r>
    </w:p>
    <w:p>
      <w:r>
        <w:t>更多相关图书推荐：https://www.jiaokey.com</w:t>
      </w:r>
    </w:p>
    <w:p>
      <w:r>
        <w:t>（英）泰勒（Taylor，D.），（英）毛根（Morgan，I.）著；朱炳详，胡洁译 其他作品：https://www.jiaokey.com/tag/（英）泰勒（Taylor，D.），（英）毛根（Morgan，I.）著；朱炳详，胡洁译.html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关键词搜索：https://www.jiaokey.com/tag/微处理机工程用高级语言.html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