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中文版Microsoft Excel开发者工具书 微软专家版</w:t>
      </w:r>
    </w:p>
    <w:p>
      <w:r>
        <w:rPr>
          <w:rFonts w:ascii="宋体" w:hAnsi="宋体" w:eastAsia="宋体"/>
          <w:sz w:val="24"/>
        </w:rPr>
        <w:t>（美国巴恩斯咨询集团公司）Baarns Consulting Group公司著；赵丹亚等译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中文版Microsoft Excel开发者工具书 微软专家版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（美国巴恩斯咨询集团公司）Baarns Consulting Group公司著；赵丹亚等译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本书出售、求购地址：https://www.jiaokey.com/book/detail/10476384.html</w:t>
      </w:r>
    </w:p>
    <w:p>
      <w:r>
        <w:t>更多相关图书推荐：https://www.jiaokey.com</w:t>
      </w:r>
    </w:p>
    <w:p>
      <w:r>
        <w:t>（美国巴恩斯咨询集团公司）Baarns Consulting Group公司著；赵丹亚等译 其他作品：https://www.jiaokey.com/tag/（美国巴恩斯咨询集团公司）Baarns Consulting Group公司著；赵丹亚等译.html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关键词搜索：https://www.jiaokey.com/tag/中文版Microsoft Excel开发者工具书 微软专家版.html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