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Server 4.0考试70-067</w:t>
      </w:r>
    </w:p>
    <w:p>
      <w:r>
        <w:rPr>
          <w:rFonts w:ascii="宋体" w:hAnsi="宋体" w:eastAsia="宋体"/>
          <w:sz w:val="24"/>
        </w:rPr>
        <w:t>（美）（E.维兰斯基）Ethan Wilansky著；张之超等译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Server 4.0考试70-067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（美）（E.维兰斯基）Ethan Wilansky著；张之超等译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本书出售、求购地址：https://www.jiaokey.com/book/detail/10476362.html</w:t>
      </w:r>
    </w:p>
    <w:p>
      <w:r>
        <w:t>更多相关图书推荐：https://www.jiaokey.com</w:t>
      </w:r>
    </w:p>
    <w:p>
      <w:r>
        <w:t>（美）（E.维兰斯基）Ethan Wilansky著；张之超等译 其他作品：https://www.jiaokey.com/tag/（美）（E.维兰斯基）Ethan Wilansky著；张之超等译.html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Windows NT Server 4.0考试70-067.html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