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4.0应用开发指南</w:t>
      </w:r>
    </w:p>
    <w:p>
      <w:r>
        <w:t>作者：陈惟斌，胡宇，王越</w:t>
      </w:r>
    </w:p>
    <w:p>
      <w:r>
        <w:t>出版社：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Delphi 4.0应用开发指南 评论地址：https://www.jiaokey.com/book/detail/10476335.html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