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书名：IBM-PC宏汇编语言程序设计</w:t>
      </w:r>
    </w:p>
    <w:p>
      <w:r>
        <w:t>作者：尹彦芝编著</w:t>
      </w:r>
    </w:p>
    <w:p>
      <w:r>
        <w:t>出版社：北京:水利电力出版社,1987.08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IBM-PC宏汇编语言程序设计 评论地址：https://www.jiaokey.com/book/detail/10476332.html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