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未来英雄  33位网络时代精英预言未来文明的特质</w:t>
      </w:r>
    </w:p>
    <w:p>
      <w:r>
        <w:rPr>
          <w:rFonts w:ascii="宋体" w:hAnsi="宋体" w:eastAsia="宋体"/>
          <w:sz w:val="24"/>
        </w:rPr>
        <w:t>（美）约翰·布洛克曼（John Brockman）著；汪仲等译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未来英雄  33位网络时代精英预言未来文明的特质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（美）约翰·布洛克曼（John Brockman）著；汪仲等译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本书出售、求购地址：https://www.jiaokey.com/book/detail/10476309.html</w:t>
      </w:r>
    </w:p>
    <w:p>
      <w:r>
        <w:t>更多相关图书推荐：https://www.jiaokey.com</w:t>
      </w:r>
    </w:p>
    <w:p>
      <w:r>
        <w:t>（美）约翰·布洛克曼（John Brockman）著；汪仲等译 其他作品：https://www.jiaokey.com/tag/（美）约翰·布洛克曼（John Brockman）著；汪仲等译.html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关键词搜索：https://www.jiaokey.com/tag/未来英雄  33位网络时代精英预言未来文明的特质.html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