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J++6.0在多媒体开发中的应用</w:t>
      </w:r>
    </w:p>
    <w:p>
      <w:r>
        <w:t>作者：陈甬江，张牛儿编著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总页数：333</w:t>
      </w:r>
    </w:p>
    <w:p>
      <w:r>
        <w:t>更多请访问教客网: www.jiaokey.com</w:t>
      </w:r>
    </w:p>
    <w:p>
      <w:r>
        <w:t>Visual J++6.0在多媒体开发中的应用 评论地址：https://www.jiaokey.com/book/detail/10476287.html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