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书名：计算机集成制造系统-CIMS问答 863/CIMS信息网</w:t>
      </w:r>
    </w:p>
    <w:p>
      <w:r>
        <w:t>作者：李芳芸主编</w:t>
      </w:r>
    </w:p>
    <w:p>
      <w:r>
        <w:t>出版社：北京：兵器工业出版社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计算机集成制造系统-CIMS问答 863/CIMS信息网 评论地址：https://www.jiaokey.com/book/detail/10476279.html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