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书名：银河通用机械CAD系统-YHMCAD使用大全</w:t>
      </w:r>
    </w:p>
    <w:p>
      <w:r>
        <w:t>作者：潘存云，尚建忠著</w:t>
      </w:r>
    </w:p>
    <w:p>
      <w:r>
        <w:t>出版社：长沙：国防科技大学出版社</w:t>
      </w:r>
    </w:p>
    <w:p>
      <w:r>
        <w:t>出版日期：1995.07</w:t>
      </w:r>
    </w:p>
    <w:p>
      <w:r>
        <w:t>总页数：317</w:t>
      </w:r>
    </w:p>
    <w:p>
      <w:r>
        <w:t>更多请访问教客网: www.jiaokey.com</w:t>
      </w:r>
    </w:p>
    <w:p>
      <w:r>
        <w:t>银河通用机械CAD系统-YHMCAD使用大全 评论地址：https://www.jiaokey.com/book/detail/10476278.html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