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2000年软件危机的挑战与对策</w:t>
      </w:r>
    </w:p>
    <w:p>
      <w:r>
        <w:rPr>
          <w:rFonts w:ascii="宋体" w:hAnsi="宋体" w:eastAsia="宋体"/>
          <w:sz w:val="24"/>
        </w:rPr>
        <w:t>（美）（I.S.海斯）（Ian S.Hayes），（美）（W.M.乌尔里希）（Willam M.Ulrich）著；康博创作室译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2000年软件危机的挑战与对策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（美）（I.S.海斯）（Ian S.Hayes），（美）（W.M.乌尔里希）（Willam M.Ulrich）著；康博创作室译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人民邮电出版社；普伦蒂斯霍尔出版公司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本书出售、求购地址：https://www.jiaokey.com/book/detail/10476262.html</w:t>
      </w:r>
    </w:p>
    <w:p>
      <w:r>
        <w:t>更多相关图书推荐：https://www.jiaokey.com</w:t>
      </w:r>
    </w:p>
    <w:p>
      <w:r>
        <w:t>（美）（I.S.海斯）（Ian S.Hayes），（美）（W.M.乌尔里希）（Willam M.Ulrich）著；康博创作室译 其他作品：https://www.jiaokey.com/tag/（美）（I.S.海斯）（Ian S.Hayes），（美）（W.M.乌尔里希）（Willam M.Ulrich）著；康博创作室译.html</w:t>
      </w:r>
    </w:p>
    <w:p>
      <w:r>
        <w:t>人民邮电出版社；普伦蒂斯霍尔出版公司 出版图书：https://www.jiaokey.com/tag/人民邮电出版社；普伦蒂斯霍尔出版公司.html</w:t>
      </w:r>
    </w:p>
    <w:p>
      <w:r>
        <w:t>关键词搜索：https://www.jiaokey.com/tag/2000年软件危机的挑战与对策.html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