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98设置秘笈</w:t>
      </w:r>
    </w:p>
    <w:p>
      <w:r>
        <w:rPr>
          <w:rFonts w:ascii="宋体" w:hAnsi="宋体" w:eastAsia="宋体"/>
          <w:sz w:val="24"/>
        </w:rPr>
        <w:t>施威铭研究室著 郭晓光 卢山改编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98设置秘笈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 郭晓光 卢山改编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本书出售、求购地址：https://www.jiaokey.com/book/detail/10476214.html</w:t>
      </w:r>
    </w:p>
    <w:p>
      <w:r>
        <w:t>更多相关图书推荐：https://www.jiaokey.com</w:t>
      </w:r>
    </w:p>
    <w:p>
      <w:r>
        <w:t>施威铭研究室著 郭晓光 卢山改编 其他作品：https://www.jiaokey.com/tag/施威铭研究室著 郭晓光 卢山改编.html</w:t>
      </w:r>
    </w:p>
    <w:p>
      <w:r>
        <w:t>关键词搜索：https://www.jiaokey.com/tag/Windows 98设置秘笈.html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