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交互式电视技术  多媒体技术综合指南</w:t>
      </w:r>
    </w:p>
    <w:p>
      <w:r>
        <w:rPr>
          <w:rFonts w:ascii="宋体" w:hAnsi="宋体" w:eastAsia="宋体"/>
          <w:sz w:val="24"/>
        </w:rPr>
        <w:t>（美）Winston William Hodge著；钟玉琢等译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交互式电视技术  多媒体技术综合指南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（美）Winston William Hodge著；钟玉琢等译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本书出售、求购地址：https://www.jiaokey.com/book/detail/10476204.html</w:t>
      </w:r>
    </w:p>
    <w:p>
      <w:r>
        <w:t>更多相关图书推荐：https://www.jiaokey.com</w:t>
      </w:r>
    </w:p>
    <w:p>
      <w:r>
        <w:t>（美）Winston William Hodge著；钟玉琢等译 其他作品：https://www.jiaokey.com/tag/（美）Winston William Hodge著；钟玉琢等译.html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关键词搜索：https://www.jiaokey.com/tag/交互式电视技术  多媒体技术综合指南.html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