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计算机集成制造系统 CIMS 约定、标准与实施指南</w:t>
      </w:r>
    </w:p>
    <w:p>
      <w:r>
        <w:rPr>
          <w:rFonts w:ascii="宋体" w:hAnsi="宋体" w:eastAsia="宋体"/>
          <w:sz w:val="24"/>
        </w:rPr>
        <w:t>李伯虎主编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计算机集成制造系统 CIMS 约定、标准与实施指南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本书出售、求购地址：https://www.jiaokey.com/book/detail/10476155.html</w:t>
      </w:r>
    </w:p>
    <w:p>
      <w:r>
        <w:t>更多相关图书推荐：https://www.jiaokey.com</w:t>
      </w:r>
    </w:p>
    <w:p>
      <w:r>
        <w:t>李伯虎主编 其他作品：https://www.jiaokey.com/tag/李伯虎主编.html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关键词搜索：https://www.jiaokey.com/tag/计算机集成制造系统 CIMS 约定、标准与实施指南.html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