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书名：TRS-80微计算机驻机解释程序 LevelⅡ ROM剖析</w:t>
      </w:r>
    </w:p>
    <w:p>
      <w:r>
        <w:t>作者：（美）法沃尔著；梁祖威等译</w:t>
      </w:r>
    </w:p>
    <w:p>
      <w:r>
        <w:t>出版社：北京：海洋出版社</w:t>
      </w:r>
    </w:p>
    <w:p>
      <w:r>
        <w:t>出版日期：1984.08</w:t>
      </w:r>
    </w:p>
    <w:p>
      <w:r>
        <w:t>总页数：323</w:t>
      </w:r>
    </w:p>
    <w:p>
      <w:r>
        <w:t>更多请访问教客网: www.jiaokey.com</w:t>
      </w:r>
    </w:p>
    <w:p>
      <w:r>
        <w:t>TRS-80微计算机驻机解释程序 LevelⅡ ROM剖析 评论地址：https://www.jiaokey.com/book/detail/10476059.html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