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融会贯通Office 2000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本书出售、求购地址：https://www.jiaokey.com/book/detail/10476053.html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关键词搜索：https://www.jiaokey.com/tag/融会贯通Office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