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网络基础考试70-058</w:t>
      </w:r>
    </w:p>
    <w:p>
      <w:r>
        <w:rPr>
          <w:rFonts w:ascii="宋体" w:hAnsi="宋体" w:eastAsia="宋体"/>
          <w:sz w:val="24"/>
        </w:rPr>
        <w:t>（美）（J.塞米克）James Semick著；龙守谌，叶乃文译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网络基础考试70-058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（美）（J.塞米克）James Semick著；龙守谌，叶乃文译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本书出售、求购地址：https://www.jiaokey.com/book/detail/10475988.html</w:t>
      </w:r>
    </w:p>
    <w:p>
      <w:r>
        <w:t>更多相关图书推荐：https://www.jiaokey.com</w:t>
      </w:r>
    </w:p>
    <w:p>
      <w:r>
        <w:t>（美）（J.塞米克）James Semick著；龙守谌，叶乃文译 其他作品：https://www.jiaokey.com/tag/（美）（J.塞米克）James Semick著；龙守谌，叶乃文译.html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关键词搜索：https://www.jiaokey.com/tag/网络基础考试70-058.html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