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书名：局部计算机网络</w:t>
      </w:r>
    </w:p>
    <w:p>
      <w:r>
        <w:t>作者：（美）特罗帕著；田浪琦，马云香译</w:t>
      </w:r>
    </w:p>
    <w:p>
      <w:r>
        <w:t>出版社：北京：解放军出版社</w:t>
      </w:r>
    </w:p>
    <w:p>
      <w:r>
        <w:t>出版日期：1987.05</w:t>
      </w:r>
    </w:p>
    <w:p>
      <w:r>
        <w:t>总页数：181</w:t>
      </w:r>
    </w:p>
    <w:p>
      <w:r>
        <w:t>更多请访问教客网: www.jiaokey.com</w:t>
      </w:r>
    </w:p>
    <w:p>
      <w:r>
        <w:t>局部计算机网络 评论地址：https://www.jiaokey.com/book/detail/10475969.html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