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书名：微处理机系统实用故障检修技术</w:t>
      </w:r>
    </w:p>
    <w:p>
      <w:r>
        <w:t>作者：（美）科弗朗著；孙繁亮，韩汝水译</w:t>
      </w:r>
    </w:p>
    <w:p>
      <w:r>
        <w:t>出版社：天津：天津科学技术出版社</w:t>
      </w:r>
    </w:p>
    <w:p>
      <w:r>
        <w:t>出版日期：1987.10</w:t>
      </w:r>
    </w:p>
    <w:p>
      <w:r>
        <w:t>总页数：185</w:t>
      </w:r>
    </w:p>
    <w:p>
      <w:r>
        <w:t>更多请访问教客网: www.jiaokey.com</w:t>
      </w:r>
    </w:p>
    <w:p>
      <w:r>
        <w:t>微处理机系统实用故障检修技术 评论地址：https://www.jiaokey.com/book/detail/10475953.html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