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计算机科学理论  程序设计途径</w:t>
      </w:r>
    </w:p>
    <w:p>
      <w:r>
        <w:rPr>
          <w:rFonts w:ascii="宋体" w:hAnsi="宋体" w:eastAsia="宋体"/>
          <w:sz w:val="24"/>
        </w:rPr>
        <w:t>（英）布雷迪（Brady，J.M.）著；陆佑珊，陈慧清译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计算机科学理论  程序设计途径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（英）布雷迪（Brady，J.M.）著；陆佑珊，陈慧清译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本书出售、求购地址：https://www.jiaokey.com/book/detail/10475922.html</w:t>
      </w:r>
    </w:p>
    <w:p>
      <w:r>
        <w:t>更多相关图书推荐：https://www.jiaokey.com</w:t>
      </w:r>
    </w:p>
    <w:p>
      <w:r>
        <w:t>（英）布雷迪（Brady，J.M.）著；陆佑珊，陈慧清译 其他作品：https://www.jiaokey.com/tag/（英）布雷迪（Brady，J.M.）著；陆佑珊，陈慧清译.html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关键词搜索：https://www.jiaokey.com/tag/计算机科学理论  程序设计途径.html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