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微处理机及微程序设计手册</w:t>
      </w:r>
    </w:p>
    <w:p>
      <w:r>
        <w:rPr>
          <w:rFonts w:ascii="宋体" w:hAnsi="宋体" w:eastAsia="宋体"/>
          <w:sz w:val="24"/>
        </w:rPr>
        <w:t>沃德（B. Ward）著；欧阳景正等译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微处理机及微程序设计手册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沃德（B. Ward）著；欧阳景正等译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本书出售、求购地址：https://www.jiaokey.com/book/detail/10475866.html</w:t>
      </w:r>
    </w:p>
    <w:p>
      <w:r>
        <w:t>更多相关图书推荐：https://www.jiaokey.com</w:t>
      </w:r>
    </w:p>
    <w:p>
      <w:r>
        <w:t>沃德（B. Ward）著；欧阳景正等译 其他作品：https://www.jiaokey.com/tag/沃德（B. Ward）著；欧阳景正等译.html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关键词搜索：https://www.jiaokey.com/tag/微处理机及微程序设计手册.html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