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书名：常州电力工业志</w:t>
      </w:r>
    </w:p>
    <w:p>
      <w:r>
        <w:t>作者：叶志芳主编；常州供电局编</w:t>
      </w:r>
    </w:p>
    <w:p>
      <w:r>
        <w:t>出版社：上海：上海人民出版社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常州电力工业志 评论地址：https://www.jiaokey.com/book/detail/10475843.html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