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</w:t>
      </w:r>
    </w:p>
    <w:p>
      <w:r>
        <w:t>作者：李荣典</w:t>
      </w:r>
    </w:p>
    <w:p>
      <w:r>
        <w:t>出版社：北京:方志出版社,1996.10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临桂县志 评论地址：https://www.jiaokey.com/book/detail/10475839.html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