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书名：光接入网工程</w:t>
      </w:r>
    </w:p>
    <w:p>
      <w:r>
        <w:t>作者：吴承治，徐敏毅编著</w:t>
      </w:r>
    </w:p>
    <w:p>
      <w:r>
        <w:t>出版社：北京:人民邮电出版社,1998.05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光接入网工程 评论地址：https://www.jiaokey.com/book/detail/10475774.html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