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书名：数据通信设备的选择</w:t>
      </w:r>
    </w:p>
    <w:p>
      <w:r>
        <w:t>作者：（英）尼科尔斯（Nichols，E.），（英）乔斯林（Jocelyn，S.）著；海文学译</w:t>
      </w:r>
    </w:p>
    <w:p>
      <w:r>
        <w:t>出版社：北京：人民邮电出版社</w:t>
      </w:r>
    </w:p>
    <w:p>
      <w:r>
        <w:t>出版日期：1988.07</w:t>
      </w:r>
    </w:p>
    <w:p>
      <w:r>
        <w:t>总页数：213</w:t>
      </w:r>
    </w:p>
    <w:p>
      <w:r>
        <w:t>更多请访问教客网: www.jiaokey.com</w:t>
      </w:r>
    </w:p>
    <w:p>
      <w:r>
        <w:t>数据通信设备的选择 评论地址：https://www.jiaokey.com/book/detail/10475671.html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