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小型/微型计算机硬件设计</w:t>
      </w:r>
    </w:p>
    <w:p>
      <w:r>
        <w:rPr>
          <w:rFonts w:ascii="宋体" w:hAnsi="宋体" w:eastAsia="宋体"/>
          <w:sz w:val="24"/>
        </w:rPr>
        <w:t>克拉夫特（G.D.Kraft），托伊（W.N.Toy）著；陈森锦，王希仁译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小型/微型计算机硬件设计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克拉夫特（G.D.Kraft），托伊（W.N.Toy）著；陈森锦，王希仁译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本书出售、求购地址：https://www.jiaokey.com/book/detail/10475670.html</w:t>
      </w:r>
    </w:p>
    <w:p>
      <w:r>
        <w:t>更多相关图书推荐：https://www.jiaokey.com</w:t>
      </w:r>
    </w:p>
    <w:p>
      <w:r>
        <w:t>克拉夫特（G.D.Kraft），托伊（W.N.Toy）著；陈森锦，王希仁译 其他作品：https://www.jiaokey.com/tag/克拉夫特（G.D.Kraft），托伊（W.N.Toy）著；陈森锦，王希仁译.html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关键词搜索：https://www.jiaokey.com/tag/小型/微型计算机硬件设计.html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