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高科技与新军事革命</w:t>
      </w:r>
    </w:p>
    <w:p>
      <w:r>
        <w:rPr>
          <w:rFonts w:ascii="宋体" w:hAnsi="宋体" w:eastAsia="宋体"/>
          <w:sz w:val="24"/>
        </w:rPr>
        <w:t>（美）迈克尔·奥汉隆著；王振西主译；宋正华，张菁蕾，高仁伯等译者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高科技与新军事革命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（美）迈克尔·奥汉隆著；王振西主译；宋正华，张菁蕾，高仁伯等译者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本书出售、求购地址：https://www.jiaokey.com/book/detail/10475321.html</w:t>
      </w:r>
    </w:p>
    <w:p>
      <w:r>
        <w:t>更多相关图书推荐：https://www.jiaokey.com</w:t>
      </w:r>
    </w:p>
    <w:p>
      <w:r>
        <w:t>（美）迈克尔·奥汉隆著；王振西主译；宋正华，张菁蕾，高仁伯等译者 其他作品：https://www.jiaokey.com/tag/（美）迈克尔·奥汉隆著；王振西主译；宋正华，张菁蕾，高仁伯等译者.html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关键词搜索：https://www.jiaokey.com/tag/高科技与新军事革命.html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