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书名：计算机语音处理</w:t>
      </w:r>
    </w:p>
    <w:p>
      <w:r>
        <w:t>作者：（日）安居院猛，（日）中〓正之著；周迪伟，高东杰译</w:t>
      </w:r>
    </w:p>
    <w:p>
      <w:r>
        <w:t>出版社：北京：国防工业出版社</w:t>
      </w:r>
    </w:p>
    <w:p>
      <w:r>
        <w:t>出版日期：1987.05</w:t>
      </w:r>
    </w:p>
    <w:p>
      <w:r>
        <w:t>总页数：210</w:t>
      </w:r>
    </w:p>
    <w:p>
      <w:r>
        <w:t>更多请访问教客网: www.jiaokey.com</w:t>
      </w:r>
    </w:p>
    <w:p>
      <w:r>
        <w:t>计算机语音处理 评论地址：https://www.jiaokey.com/book/detail/10475154.html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