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当代国外军事名著精选  上</w:t>
      </w:r>
    </w:p>
    <w:p>
      <w:r>
        <w:rPr>
          <w:rFonts w:ascii="宋体" w:hAnsi="宋体" w:eastAsia="宋体"/>
          <w:sz w:val="24"/>
        </w:rPr>
        <w:t>靳希民主编；王启明，傅文贵副主编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当代国外军事名著精选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靳希民主编；王启明，傅文贵副主编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本书出售、求购地址：https://www.jiaokey.com/book/detail/10475071.html</w:t>
      </w:r>
    </w:p>
    <w:p>
      <w:r>
        <w:t>更多相关图书推荐：https://www.jiaokey.com</w:t>
      </w:r>
    </w:p>
    <w:p>
      <w:r>
        <w:t>靳希民主编；王启明，傅文贵副主编 其他作品：https://www.jiaokey.com/tag/靳希民主编；王启明，傅文贵副主编.html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关键词搜索：https://www.jiaokey.com/tag/当代国外军事名著精选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