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书名：延吉边务报告</w:t>
      </w:r>
    </w:p>
    <w:p>
      <w:r>
        <w:t>作者：（清）吴禄贞著；朴庆辉标注；匡熙民著；李东赫点校</w:t>
      </w:r>
    </w:p>
    <w:p>
      <w:r>
        <w:t>出版社：长春：吉林文化出版社</w:t>
      </w:r>
    </w:p>
    <w:p>
      <w:r>
        <w:t>出版日期：1986.07</w:t>
      </w:r>
    </w:p>
    <w:p>
      <w:r>
        <w:t>总页数：350</w:t>
      </w:r>
    </w:p>
    <w:p>
      <w:r>
        <w:t>更多请访问教客网: www.jiaokey.com</w:t>
      </w:r>
    </w:p>
    <w:p>
      <w:r>
        <w:t>延吉边务报告 评论地址：https://www.jiaokey.com/book/detail/10475054.html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