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书名：哈密瓜与哈密</w:t>
      </w:r>
    </w:p>
    <w:p>
      <w:r>
        <w:t>作者：哈密地区党史地方志办公室</w:t>
      </w:r>
    </w:p>
    <w:p>
      <w:r>
        <w:t>出版社：1986.05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哈密瓜与哈密 评论地址：https://www.jiaokey.com/book/detail/10475053.html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