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中国交通营运里程图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中国交通营运里程图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本书出售、求购地址：https://www.jiaokey.com/book/detail/10474977.html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关键词搜索：https://www.jiaokey.com/tag/中国交通营运里程图.html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