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书名：GSM数字移动通信应用系统</w:t>
      </w:r>
    </w:p>
    <w:p>
      <w:r>
        <w:t>作者：赵长奎编著</w:t>
      </w:r>
    </w:p>
    <w:p>
      <w:r>
        <w:t>出版社：北京：国防工业出版社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GSM数字移动通信应用系统 评论地址：https://www.jiaokey.com/book/detail/10474951.html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