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云南公路运输史  第1册  古代道路运输  近代公路运输</w:t>
      </w:r>
    </w:p>
    <w:p>
      <w:r>
        <w:rPr>
          <w:rFonts w:ascii="宋体" w:hAnsi="宋体" w:eastAsia="宋体"/>
          <w:sz w:val="24"/>
        </w:rPr>
        <w:t>黄恒蛟主编；郑乐英等撰稿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云南公路运输史  第1册  古代道路运输  近代公路运输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黄恒蛟主编；郑乐英等撰稿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本书出售、求购地址：https://www.jiaokey.com/book/detail/10474947.html</w:t>
      </w:r>
    </w:p>
    <w:p>
      <w:r>
        <w:t>更多相关图书推荐：https://www.jiaokey.com</w:t>
      </w:r>
    </w:p>
    <w:p>
      <w:r>
        <w:t>黄恒蛟主编；郑乐英等撰稿 其他作品：https://www.jiaokey.com/tag/黄恒蛟主编；郑乐英等撰稿.html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关键词搜索：https://www.jiaokey.com/tag/云南公路运输史  第1册  古代道路运输  近代公路运输.html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