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云南对外通道及口岸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云南对外通道及口岸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本书出售、求购地址：https://www.jiaokey.com/book/detail/10474944.html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关键词搜索：https://www.jiaokey.com/tag/云南对外通道及口岸.html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