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书名：吉林满俗研究</w:t>
      </w:r>
    </w:p>
    <w:p>
      <w:r>
        <w:t>作者：尹郁山编著；孙茂宽撰；李宏光整理</w:t>
      </w:r>
    </w:p>
    <w:p>
      <w:r>
        <w:t>出版社：长春：吉林文史出版社</w:t>
      </w:r>
    </w:p>
    <w:p>
      <w:r>
        <w:t>出版日期：1991.12</w:t>
      </w:r>
    </w:p>
    <w:p>
      <w:r>
        <w:t>总页数：220</w:t>
      </w:r>
    </w:p>
    <w:p>
      <w:r>
        <w:t>更多请访问教客网: www.jiaokey.com</w:t>
      </w:r>
    </w:p>
    <w:p>
      <w:r>
        <w:t>吉林满俗研究 评论地址：https://www.jiaokey.com/book/detail/10474834.html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