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英语成功32法则</w:t>
      </w:r>
    </w:p>
    <w:p>
      <w:r>
        <w:rPr>
          <w:rFonts w:ascii="宋体" w:hAnsi="宋体" w:eastAsia="宋体"/>
          <w:sz w:val="24"/>
        </w:rPr>
        <w:t>苏雅敏，（美）S·林德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英语成功32法则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苏雅敏，（美）S·林德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本书出售、求购地址：https://www.jiaokey.com/book/detail/10474829.html</w:t>
      </w:r>
    </w:p>
    <w:p>
      <w:r>
        <w:t>更多相关图书推荐：https://www.jiaokey.com</w:t>
      </w:r>
    </w:p>
    <w:p>
      <w:r>
        <w:t>苏雅敏，（美）S·林德 其他作品：https://www.jiaokey.com/tag/苏雅敏，（美）S·林德.html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关键词搜索：https://www.jiaokey.com/tag/英语成功32法则.html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