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书名：变频调速应用实践</w:t>
      </w:r>
    </w:p>
    <w:p>
      <w:r>
        <w:t>作者：张燕宾主编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变频调速应用实践 评论地址：https://www.jiaokey.com/book/detail/10474688.html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