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兵林史话  战神铁骑--装甲与坦克</w:t>
      </w:r>
    </w:p>
    <w:p>
      <w:r>
        <w:rPr>
          <w:rFonts w:ascii="宋体" w:hAnsi="宋体" w:eastAsia="宋体"/>
          <w:sz w:val="24"/>
        </w:rPr>
        <w:t>曾华锋，周中朝编著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兵林史话  战神铁骑--装甲与坦克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曾华锋，周中朝编著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本书出售、求购地址：https://www.jiaokey.com/book/detail/10474629.html</w:t>
      </w:r>
    </w:p>
    <w:p>
      <w:r>
        <w:t>更多相关图书推荐：https://www.jiaokey.com</w:t>
      </w:r>
    </w:p>
    <w:p>
      <w:r>
        <w:t>曾华锋，周中朝编著 其他作品：https://www.jiaokey.com/tag/曾华锋，周中朝编著.html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关键词搜索：https://www.jiaokey.com/tag/兵林史话  战神铁骑--装甲与坦克.html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