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书名：柴油机的混合气形成与燃烧</w:t>
      </w:r>
    </w:p>
    <w:p>
      <w:r>
        <w:t>作者：（苏）斯维利朵夫（Ю.Б.Свиридов）著；罗远荣译</w:t>
      </w:r>
    </w:p>
    <w:p>
      <w:r>
        <w:t>出版社：北京：国防工业出版社</w:t>
      </w:r>
    </w:p>
    <w:p>
      <w:r>
        <w:t>出版日期：1984.04</w:t>
      </w:r>
    </w:p>
    <w:p>
      <w:r>
        <w:t>总页数：242</w:t>
      </w:r>
    </w:p>
    <w:p>
      <w:r>
        <w:t>更多请访问教客网: www.jiaokey.com</w:t>
      </w:r>
    </w:p>
    <w:p>
      <w:r>
        <w:t>柴油机的混合气形成与燃烧 评论地址：https://www.jiaokey.com/book/detail/10474626.html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