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新疆生产建设兵团改革·发展与稳定纵论</w:t>
      </w:r>
    </w:p>
    <w:p>
      <w:r>
        <w:rPr>
          <w:rFonts w:ascii="宋体" w:hAnsi="宋体" w:eastAsia="宋体"/>
          <w:sz w:val="24"/>
        </w:rPr>
        <w:t>王云华著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新疆生产建设兵团改革·发展与稳定纵论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生产建设兵团-经济体制改革(地点: 新疆) 经济体制改革-生产建设兵团(地点: 新疆)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本书出售、求购地址：https://www.jiaokey.com/book/detail/10474614.html</w:t>
      </w:r>
    </w:p>
    <w:p>
      <w:r>
        <w:t>更多相关图书推荐：https://www.jiaokey.com</w:t>
      </w:r>
    </w:p>
    <w:p>
      <w:r>
        <w:t>王云华著 其他作品：https://www.jiaokey.com/tag/王云华著.html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关键词搜索：https://www.jiaokey.com/tag/生产建设兵团-经济体制改革(地点: 新疆) 经济体制改革-生产建设兵团(地点: 新疆).html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