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书名：走出翻译误区</w:t>
      </w:r>
    </w:p>
    <w:p>
      <w:r>
        <w:t>作者：毛荣贵主编</w:t>
      </w:r>
    </w:p>
    <w:p>
      <w:r>
        <w:t>出版社：上海：上海交通大学出版社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走出翻译误区 评论地址：https://www.jiaokey.com/book/detail/10474606.html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