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书名：进口汽车检测诊断设备原理与使用</w:t>
      </w:r>
    </w:p>
    <w:p>
      <w:r>
        <w:t>作者：珠海欧亚汽车技术有限公司编</w:t>
      </w:r>
    </w:p>
    <w:p>
      <w:r>
        <w:t>出版社：沈阳：辽宁科学技术出版社</w:t>
      </w:r>
    </w:p>
    <w:p>
      <w:r>
        <w:t>出版日期：2000.07</w:t>
      </w:r>
    </w:p>
    <w:p>
      <w:r>
        <w:t>总页数：263</w:t>
      </w:r>
    </w:p>
    <w:p>
      <w:r>
        <w:t>更多请访问教客网: www.jiaokey.com</w:t>
      </w:r>
    </w:p>
    <w:p>
      <w:r>
        <w:t>进口汽车检测诊断设备原理与使用 评论地址：https://www.jiaokey.com/book/detail/10474588.html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