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中国近代军事后勤史  公元1840-1927</w:t>
      </w:r>
    </w:p>
    <w:p>
      <w:r>
        <w:rPr>
          <w:rFonts w:ascii="宋体" w:hAnsi="宋体" w:eastAsia="宋体"/>
          <w:sz w:val="24"/>
        </w:rPr>
        <w:t>陈崇桥，张玉田主编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中国近代军事后勤史  公元1840-1927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陈崇桥，张玉田主编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本书出售、求购地址：https://www.jiaokey.com/book/detail/10474575.html</w:t>
      </w:r>
    </w:p>
    <w:p>
      <w:r>
        <w:t>更多相关图书推荐：https://www.jiaokey.com</w:t>
      </w:r>
    </w:p>
    <w:p>
      <w:r>
        <w:t>陈崇桥，张玉田主编 其他作品：https://www.jiaokey.com/tag/陈崇桥，张玉田主编.html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关键词搜索：https://www.jiaokey.com/tag/中国近代军事后勤史  公元1840-1927.html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